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World War II: Remember and Fight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2020-05-08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orld-war-ii-remember-and-f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