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Why Do We Need The Dictatorship of the Proletariat?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y-do-we-need-the-dictatorship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