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Who Won in WW2? Myths About the USSR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2021-05-18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who-won-in-ww2-myths-about-the-us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