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Who Are The Police?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2020-07-11</w:t>
      </w:r>
    </w:p>
    <w:p>
      <w:pPr/>
    </w:p>
    <w:p>
      <w:r/>
      <w:r>
        <w:br/>
      </w:r>
      <w:r/>
    </w:p>
    <w:p>
      <w:r>
        <w:t xml:space="preserve">In </w:t>
      </w:r>
      <w:r>
        <w:t>modern</w:t>
      </w:r>
      <w:r>
        <w:t xml:space="preserve"> </w:t>
      </w:r>
      <w:r>
        <w:t>capitalist</w:t>
      </w:r>
      <w:r>
        <w:t xml:space="preserve"> </w:t>
      </w:r>
      <w:r>
        <w:t>states</w:t>
      </w:r>
      <w:r>
        <w:t xml:space="preserve"> </w:t>
      </w:r>
      <w:r>
        <w:t>the</w:t>
      </w:r>
      <w:r>
        <w:t xml:space="preserve"> </w:t>
      </w:r>
      <w:r>
        <w:t>police</w:t>
      </w:r>
      <w:r>
        <w:t xml:space="preserve"> </w:t>
      </w:r>
      <w:r>
        <w:t>are</w:t>
      </w:r>
      <w:r>
        <w:t xml:space="preserve"> </w:t>
      </w:r>
      <w:r>
        <w:t>used</w:t>
      </w:r>
      <w:r>
        <w:t xml:space="preserve"> </w:t>
      </w:r>
      <w:r>
        <w:t>primarily</w:t>
      </w:r>
      <w:r>
        <w:t xml:space="preserve"> in </w:t>
      </w:r>
      <w:r>
        <w:t>the</w:t>
      </w:r>
      <w:r>
        <w:t xml:space="preserve"> </w:t>
      </w:r>
      <w:r>
        <w:t>struggle</w:t>
      </w:r>
      <w:r>
        <w:t xml:space="preserve"> </w:t>
      </w:r>
      <w:r>
        <w:t>against</w:t>
      </w:r>
      <w:r>
        <w:t xml:space="preserve"> </w:t>
      </w:r>
      <w:r>
        <w:t>the</w:t>
      </w:r>
      <w:r>
        <w:t xml:space="preserve"> </w:t>
      </w:r>
      <w:r>
        <w:t>revolutionary</w:t>
      </w:r>
      <w:r>
        <w:t xml:space="preserve"> </w:t>
      </w:r>
      <w:r>
        <w:t>and</w:t>
      </w:r>
      <w:r>
        <w:t xml:space="preserve"> </w:t>
      </w:r>
      <w:r>
        <w:t>working-class</w:t>
      </w:r>
      <w:r>
        <w:t xml:space="preserve"> </w:t>
      </w:r>
      <w:r>
        <w:t>movement</w:t>
      </w:r>
      <w:r>
        <w:t xml:space="preserve"> </w:t>
      </w:r>
      <w:r>
        <w:t>— against</w:t>
      </w:r>
      <w:r>
        <w:t xml:space="preserve"> </w:t>
      </w:r>
      <w:r>
        <w:t>democratic</w:t>
      </w:r>
      <w:r>
        <w:t xml:space="preserve"> </w:t>
      </w:r>
      <w:r>
        <w:t>progressive</w:t>
      </w:r>
      <w:r>
        <w:t xml:space="preserve"> </w:t>
      </w:r>
      <w:r>
        <w:t>forces.</w:t>
      </w:r>
      <w:r>
        <w:t xml:space="preserve"> 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who-are-the-po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