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The Class Struggle?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2019-09-22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the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