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Opportunism? Trotskyism Revisionism Dengism Democratic Socialism EXPLAINED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2021-06-28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what-is-opportunism-trotskyism-revisionism-dengism-democratic-socialism-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