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NEP: Explaining Capitalism in the USSR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2021-04-04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n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