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NEP: Explaining Capitalism in the USSR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2021-04-05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what-is-nep-explaining-capitalism-in-the-us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