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is Capitalism?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2020-01-18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what-is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