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Are The Police?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2020-11-19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at-are-the-p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