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Capitalist Peace as a Deception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2025-08-17</w:t>
      </w:r>
    </w:p>
    <w:p>
      <w:pPr/>
    </w:p>
    <w:p/>
    <w:p>
      <w:r>
        <w:t>“To expect peace from negotiations and relations between the bourgeois governments would be self-deception and deception of the people.”</w:t>
      </w:r>
    </w:p>
    <w:p>
      <w:r>
        <w:rPr>
          <w:b/>
        </w:rPr>
        <w:t>Vladimir Lenin, Letters From Afar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untitled-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