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Supporters Storm U.S. Capitol</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2021-01-07</w:t>
      </w:r>
    </w:p>
    <w:p>
      <w:pPr/>
      <w:r>
        <w:t>1 min read</w:t>
      </w:r>
    </w:p>
    <w:p>
      <w:r/>
      <w:r>
        <w:br/>
      </w:r>
      <w:r>
        <w:br/>
      </w:r>
      <w:r>
        <w:br/>
      </w:r>
      <w:r>
        <w:br/>
      </w:r>
      <w:r>
        <w:br/>
      </w:r>
      <w:r>
        <w:br/>
      </w:r>
      <w:r/>
    </w:p>
    <w:p>
      <w:r>
        <w:t xml:space="preserve">Violent protesters overtook the U.S. capitol building this afternoon in an attempt to overturn the recent U.S. election victory of Joseph Biden. One woman was confirmed to have been shot and killed as a result. </w:t>
      </w:r>
      <w:r/>
    </w:p>
    <w:p>
      <w:r>
        <w:t xml:space="preserve">Congress was slated to collect the Electoral College votes required to elect Biden as president, but the protests halted the counting of the results. </w:t>
      </w:r>
    </w:p>
    <w:p>
      <w:r>
        <w:t xml:space="preserve">Trump has repeatedly declared that the election was “stolen” in Biden’s favor and called on his supporters and political allies to challenge the results. </w:t>
      </w:r>
    </w:p>
    <w:p>
      <w:r>
        <w:t>“Washington is being inundated with people who don’t want to see an election victory stolen by emboldened Radical Left Democrats. Our Country has had enough, they won’t take it anymore! We hear you (and love you) from the Oval Office. MAKE AMERICA GREAT AGAIN!”, said Trump.</w:t>
      </w:r>
    </w:p>
    <w:p>
      <w:r>
        <w:t xml:space="preserve">The fascist, reactionary supporters of the Trump administration took violent action when they were unsuccessful at maintaining political power through the traditional mechanisms of bourgeois politics. The government exerted little resistance to the protesters who were able to overcome barriers and storm the halls of Congress. Trump and his supporters represent the will of the billionaire class, and therefore they represent the violent, nationalistic dictatorship of finance capital.   </w:t>
      </w:r>
    </w:p>
    <w:p>
      <w:r>
        <w:rPr>
          <w:i/>
        </w:rPr>
        <w:br/>
      </w:r>
      <w:r>
        <w:rPr>
          <w:i/>
        </w:rPr>
        <w:br/>
      </w:r>
      <w:r>
        <w:rPr>
          <w:i/>
        </w:rPr>
        <w:t xml:space="preserve">Sources: </w:t>
      </w:r>
      <w:hyperlink r:id="rId11">
        <w:r>
          <w:rPr>
            <w:color w:val="0000FF"/>
            <w:u w:val="single"/>
          </w:rPr>
          <w:t>1</w:t>
        </w:r>
      </w:hyperlink>
      <w:r>
        <w:rPr>
          <w:i/>
        </w:rPr>
        <w:t xml:space="preserve"> , </w:t>
      </w:r>
      <w:hyperlink r:id="rId12">
        <w:r>
          <w:rPr>
            <w:color w:val="0000FF"/>
            <w:u w:val="single"/>
          </w:rPr>
          <w:t>2</w:t>
        </w:r>
      </w:hyperlink>
      <w:r>
        <w:rPr>
          <w:i/>
        </w:rP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supporters-storm-u-s-capitol" TargetMode="External"/><Relationship Id="rId11" Type="http://schemas.openxmlformats.org/officeDocument/2006/relationships/hyperlink" Target="https://twitter.com/realDonaldTrump/status/1346578706437963777" TargetMode="External"/><Relationship Id="rId12" Type="http://schemas.openxmlformats.org/officeDocument/2006/relationships/hyperlink" Target="https://apnews.com/article/congress-confirm-joe-biden-78104aea082995bbd7412a6e6cd13818?traffic_source=Connat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