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Top 5 Myths About The Soviet Union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2020-12-01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top-5-myths-about-the-soviet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