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The Nordic Model: Socialism in Scandinavia?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2019-12-30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politsturm.com/the-nordic-model-socialism-in-scandinav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