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Steve Wynn on the Rich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2022-04-16</w:t>
      </w:r>
    </w:p>
    <w:p>
      <w:pPr/>
    </w:p>
    <w:p>
      <w:r/>
      <w:r>
        <w:br/>
      </w:r>
      <w:r>
        <w:br/>
      </w:r>
      <w:r>
        <w:br/>
      </w:r>
      <w:r/>
    </w:p>
    <w:p>
      <w:r>
        <w:t xml:space="preserve">“Rich people only like being around </w:t>
      </w:r>
      <w:r>
        <w:t>rich people</w:t>
      </w:r>
      <w:r>
        <w:t xml:space="preserve">. Nobody likes being around </w:t>
      </w:r>
      <w:r>
        <w:t>poor people</w:t>
      </w:r>
      <w:r>
        <w:t>, especially poor people”</w:t>
      </w:r>
      <w:r/>
    </w:p>
    <w:p>
      <w:r>
        <w:t>~Steve Wynn</w:t>
      </w:r>
    </w:p>
    <w:p>
      <w:r>
        <w:t>U.S. Casino Capitalist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eve-wynn-on-the-r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