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Union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2022-04-14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Stretch out your hands to one another and, having united, rally around the proletariat, the real gravedigger of the tsarist government which is the sole culprit in the Baku massacres.</w:t>
      </w:r>
    </w:p>
    <w:p>
      <w:r>
        <w:t>Let your cry be:</w:t>
      </w:r>
    </w:p>
    <w:p>
      <w:r>
        <w:t>Down With National Strife!</w:t>
      </w:r>
    </w:p>
    <w:p>
      <w:r>
        <w:t>Down With the Tsarist Government!</w:t>
      </w:r>
    </w:p>
    <w:p>
      <w:r>
        <w:t>Long Live the Fraternity of the Peoples!</w:t>
      </w:r>
    </w:p>
    <w:p>
      <w:r>
        <w:t>Long Live the Democratic Republic!</w:t>
      </w:r>
    </w:p>
    <w:p>
      <w:r/>
    </w:p>
    <w:p>
      <w:r>
        <w:rPr>
          <w:b/>
        </w:rPr>
        <w:t>Joseph Stalin, “Long Live International Fraternity !”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union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