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Right Deviation in Communist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2023-02-21</w:t>
      </w:r>
    </w:p>
    <w:p>
      <w:pPr/>
    </w:p>
    <w:p/>
    <w:p>
      <w:r>
        <w:t xml:space="preserve"> "A victory of the Right deviation in our Party would mean an enormous strengthening of the capitalist elements in our country. And what does the strengthening of the capitalist elements in our country mean? It means weakening the proletarian dictatorship and increasing the chances of the restoration of capitalism."</w:t>
      </w:r>
    </w:p>
    <w:p>
      <w:r>
        <w:rPr>
          <w:b/>
        </w:rPr>
        <w:t>Joseph Stalin, "The Right Danger in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right-deviation-in-communist-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