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Imperialist System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2026-04-05</w:t>
      </w:r>
    </w:p>
    <w:p>
      <w:pPr/>
    </w:p>
    <w:p/>
    <w:p>
      <w:r>
        <w:t>“Capitalism, in its imperialist phase, is a system which considers war to be a legitimate instrument for settling international disputes, a legal method in fact, if not in law.”</w:t>
      </w:r>
    </w:p>
    <w:p>
      <w:r>
        <w:rPr>
          <w:b/>
        </w:rPr>
        <w:t>Joseph Stalin, Interview Between J. Stalin and Roy Howard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lin-on-the-imperialist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