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Ideological Impoverishment of Social-Democracy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2025-09-02</w:t>
      </w:r>
    </w:p>
    <w:p>
      <w:pPr/>
    </w:p>
    <w:p/>
    <w:p>
      <w:r>
        <w:t>"It is the practice of the Social-Democrats to turn their conferences and congresses into an empty parade of ostensible well-being, assiduously covering up and slurring over internal disagreements. But nothing can come of this except stuffing people’s heads with rubbish and the ideological impoverishment of the party."</w:t>
      </w:r>
    </w:p>
    <w:p>
      <w:r>
        <w:rPr>
          <w:b/>
        </w:rPr>
        <w:t>Joseph Stalin, Once More on the Social-Democratic Deviation in our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ideological-impoverishment-of-social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