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Russian Revolutionary Sweep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2023-07-02</w:t>
      </w:r>
    </w:p>
    <w:p>
      <w:pPr/>
    </w:p>
    <w:p/>
    <w:p>
      <w:r>
        <w:t>"Russian revolutionary sweep is an antidote to inertia, routine, conservationism, mental stagnation and slavish submission to ancient traditions. Russian revolutionary sweep is the life-giving force which stimulates thought, impels things forward, breaks the past and opens up perspectives. Without it no progress is possible."</w:t>
      </w:r>
    </w:p>
    <w:p>
      <w:r>
        <w:rPr>
          <w:b/>
        </w:rPr>
        <w:t>Joseph Stalin, The Foundations of Leninism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russian-revolutionary-s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