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Agriculture and Co-operatives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2023-06-22</w:t>
      </w:r>
    </w:p>
    <w:p>
      <w:pPr/>
    </w:p>
    <w:p/>
    <w:p>
      <w:r>
        <w:t>"Lenin rightly pointed out in his articles on co-operation that the development of agriculture in our country must proceed along a new path, along the path of drawing the majority of the peasants into socialist construction through the co-operatives, along the path of gradually introducing into agriculture the principles of collectivism, first in the sphere of marketing and later in the sphere of production of agriculture products."</w:t>
      </w:r>
    </w:p>
    <w:p>
      <w:r>
        <w:rPr>
          <w:b/>
        </w:rPr>
        <w:t>Joseph Stalin, The Foundations of Leninism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stalin-on-agriculture-and-co-operativ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