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a “Middle”Line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2023-03-21</w:t>
      </w:r>
    </w:p>
    <w:p>
      <w:pPr/>
    </w:p>
    <w:p/>
    <w:p>
      <w:r>
        <w:t>"Either one set of principles or another must be made the basis of the Party’s work. A “middle” line in matters of principle is the “line” of stuffing people’s heads with rubbish, of glossing over disagreements, a “line” leading to the ideological degeneration of the Party, to the ideological death of the Party"</w:t>
      </w:r>
    </w:p>
    <w:p>
      <w:r>
        <w:rPr>
          <w:b/>
        </w:rPr>
        <w:t>Joseph Stalin, “Once More on the Social-Democratic Deviation in our Party”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stalin-on-a-middle-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