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"Left" and Right Opportunism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2025-09-13</w:t>
      </w:r>
    </w:p>
    <w:p>
      <w:pPr/>
    </w:p>
    <w:p/>
    <w:p>
      <w:r>
        <w:t>“It should not be forgotten that Rights and "ultra-Lefts" are actually twins, that consequently both take an opportunist stand, the difference between them being that whereas the Rights do not always conceal their opportunism, the Lefts invariably camouflage their opportunism with "revolutionary" phrases.”</w:t>
      </w:r>
    </w:p>
    <w:p>
      <w:r>
        <w:rPr>
          <w:b/>
        </w:rPr>
        <w:t>Joseph Stalin, The Fight Against Right and "Ultra-Left" Deviations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