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November 7 — The Day That Changed Everything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2020-11-07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november-7-the-day-that-changed-everyt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