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 Police Will Appear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2023-12-27</w:t>
      </w:r>
    </w:p>
    <w:p>
      <w:pPr/>
      <w:r>
        <w:t>1 min read</w:t>
      </w:r>
    </w:p>
    <w:p/>
    <w:p>
      <w:r>
        <w:t>A new profession has appeared in Russia — media policeman. This is a specialist in working with user content who will be able to identify and block materials in social networks containing extremism, terrorist propaganda, cyberbullying, piracy and other offenses. A bachelor's degree program for this was launched by the Russian Academic University of National Economy and Public Administration under the President of the Russian Federation (RANEPA) with the support of the National Anti-Terrorism Committee.</w:t>
      </w:r>
    </w:p>
    <w:p>
      <w:r>
        <w:t>According to Lidia Malygina, head of the Department of Media Support for State Interests and National Security of the RANEPA, media police officers will receive one of three specializations: investigation of offenses against citizens (cyberbullying, stalking), legal entities (piracy) or the state (extremism). Officially, the direction is called "Media support of state interests and national security".</w:t>
      </w:r>
    </w:p>
    <w:p>
      <w:r>
        <w:t>According to Roskomnadzor, in 2022, at the request of the department, the owners of social networks deleted more than 381 thousand materials and from January to October 2023 — 310 thousand materials. Deputy head of Roskomnadzor Vadim Subbotin said that the consumption of destructive content occurs mainly in social networks and messengers, and its creators pursue goals from targeted work with certain groups of people to destabilization of the whole society.</w:t>
      </w:r>
    </w:p>
    <w:p>
      <w:r>
        <w:t>The head of the monitoring center "Security 2.0" Elena Sutormina reported that in the last six months, the volume of negative content on the internet has increased by more than 16%. According to her, cases of harassment on the Internet are becoming more frequent, new forms of harassment appear, recruitment methods are used, and a lot of false information appears.</w:t>
      </w:r>
    </w:p>
    <w:p>
      <w:r>
        <w:t>Behind the mask of "caring for citizens" hides the usual tightening of the screws and strengthening control over the Internet, which allows the bourgeoisie to project its influence on the Russian part of the Internet.</w:t>
      </w:r>
    </w:p>
    <w:p>
      <w:r>
        <w:t>The only way to get rid of such "defenders" will be the destruction of the market system, which allows the minority to exercise total control over the majority and suppress it in favor of bourgeois interests.</w:t>
      </w:r>
    </w:p>
    <w:p>
      <w:r>
        <w:br/>
      </w:r>
      <w:r>
        <w:t>Source: Izvestia - "</w:t>
      </w:r>
      <w:hyperlink r:id="rId11">
        <w:r>
          <w:rPr>
            <w:color w:val="0000FF"/>
            <w:u w:val="single"/>
          </w:rPr>
          <w:t>Network protocols: in Russia they began to teach at media police stations</w:t>
        </w:r>
      </w:hyperlink>
      <w:r>
        <w:t>" from November 08,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dia-police-will-appear-in-russia" TargetMode="External"/><Relationship Id="rId11" Type="http://schemas.openxmlformats.org/officeDocument/2006/relationships/hyperlink" Target="https://iz.ru/1601617/valeriia-mishina/setevye-protokoly-v-rossii-nachali-uchit-na-mediapolitceisk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