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May 1st – International Workers' Day 2022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2022-05-01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Let the slogan which resounds today — “Workers of all countries, unite !” — reverberate through the world and unite the workers of all countries in the fight for socialism!</w:t>
      </w:r>
      <w:r/>
    </w:p>
    <w:p>
      <w:r>
        <w:t>Over the heads of the capitalist robbers, over the heads of their predatory governments, we extend a hand to the workers of all countries, and cry:</w:t>
      </w:r>
    </w:p>
    <w:p>
      <w:r>
        <w:t>Long live the First of May!</w:t>
      </w:r>
    </w:p>
    <w:p>
      <w:r>
        <w:t>Long live the Brotherhood of Nations!</w:t>
      </w:r>
    </w:p>
    <w:p>
      <w:r>
        <w:t>Long live the Socialist Revolution!</w:t>
      </w:r>
    </w:p>
    <w:p>
      <w:r>
        <w:rPr>
          <w:b/>
        </w:rPr>
        <w:t>– Joseph Stalin, May Day, 1917.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y-1st-international-workers-da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