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Proletarian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2023-11-30</w:t>
      </w:r>
    </w:p>
    <w:p>
      <w:pPr/>
    </w:p>
    <w:p/>
    <w:p>
      <w:r>
        <w:t>"All previous historical movements were movements of minorities, or in the interest of minorities. The proletarian movement is the self-conscious, independent movement of the immense majority, in the interest of the immense majority."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the-proletarian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