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Unity with Opportunists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2026-02-08</w:t>
      </w:r>
    </w:p>
    <w:p>
      <w:pPr/>
    </w:p>
    <w:p/>
    <w:p>
      <w:r>
        <w:rPr>
          <w:b/>
        </w:rPr>
        <w:t>“</w:t>
      </w:r>
      <w:r>
        <w:t>Opportunism has “matured,” is now playing to the full its role as emissary of the bourgeois in the working-class movement. Unity with the opportunists has become sheer hypocrisy…</w:t>
      </w:r>
      <w:r>
        <w:rPr>
          <w:b/>
        </w:rPr>
        <w:t>Vladimir Lenin, Socialism and War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unity-with-opportunists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