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Trotsky's Original Theory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2023-07-08</w:t>
      </w:r>
    </w:p>
    <w:p>
      <w:pPr/>
    </w:p>
    <w:p/>
    <w:p>
      <w:r>
        <w:t>"From the Bolsheviks Trotsky’s original theory has borrowed their call for a decisive proletarian revolutionary struggle and for the conquest of political power by the proletariat, while from the Mensheviks it has borrowed “repudiation” of the peasantry’s role."</w:t>
      </w:r>
    </w:p>
    <w:p>
      <w:r>
        <w:rPr>
          <w:b/>
        </w:rPr>
        <w:t>Vladimir Lenin, On the Two Lines in the Revolution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trotskys-original-the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