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Infeasibility of Reforming Bourgeoisie Institutions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2026-07-16</w:t>
      </w:r>
    </w:p>
    <w:p>
      <w:pPr/>
    </w:p>
    <w:p/>
    <w:p>
      <w:r>
        <w:t>Champions of reforms and improvements will always be fooled by the defenders of the old order until they realise that every old institution, however barbarous and rotten it may appear to be, is kept going by the forces of certain ruling classes.</w:t>
      </w:r>
    </w:p>
    <w:p>
      <w:r>
        <w:rPr>
          <w:b/>
        </w:rPr>
        <w:t>Vladimir Lenin, The Three Sources and Three Component Parts of Marxism.</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infeasibility-of-reforming-bourgeoisie-instit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