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Ideological Struggle Against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2024-05-19</w:t>
      </w:r>
    </w:p>
    <w:p>
      <w:pPr/>
    </w:p>
    <w:p/>
    <w:p>
      <w:r>
        <w:t>"We founded our association, the Russian Social-Democratic Labour Party, precisely for such a struggle against every religious bamboozling of the workers. And to us the ideological struggle is not a private affair, but the affair of the whole Party, of the whole proletariat."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ideological-struggle-against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