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History of the Rise of Finance Capital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2023-09-28</w:t>
      </w:r>
    </w:p>
    <w:p>
      <w:pPr/>
    </w:p>
    <w:p/>
    <w:p>
      <w:r>
        <w:t>"The concentration of production; the monopolies arising therefrom; the merging or coalescence of the banks with industry—such is the history of the rise of finance capital and such is the content of that concept."</w:t>
      </w:r>
    </w:p>
    <w:p>
      <w:r>
        <w:rPr>
          <w:b/>
        </w:rPr>
        <w:t>Vladimir Lenin, Imperialism: the Highest Stage of Capitalism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history-of-the-rise-of-finance-cap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