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Dictatorship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2024-02-29</w:t>
      </w:r>
    </w:p>
    <w:p>
      <w:pPr/>
    </w:p>
    <w:p/>
    <w:p>
      <w:r>
        <w:t>"The question of the dictatorship of the proletariat is a question of the relation of the proletarian state to the bourgeois state, of proletarian democracy to bourgeois democracy."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ictatorship-of-the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