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Dictatorship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2024-06-13</w:t>
      </w:r>
    </w:p>
    <w:p>
      <w:pPr/>
    </w:p>
    <w:p/>
    <w:p>
      <w:r>
        <w:t>"The revolutionary dictatorship of the proletariat is rule won and maintained by the use of violence by the proletariat against the bourgeoisie, rule that is unrestricted by any laws."</w:t>
      </w:r>
    </w:p>
    <w:p>
      <w:r>
        <w:rPr>
          <w:b/>
        </w:rPr>
        <w:t>Vladimir Lenin, The Proletarian Revolution and the Renegade Kautsky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dictatorship-of-the-proletaria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