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Lenin on the Conversion of the Proletarian Struggle into a National Struggle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p>
      <w:pPr/>
      <w:r>
        <w:t>2025-12-25</w:t>
      </w:r>
    </w:p>
    <w:p>
      <w:pPr/>
    </w:p>
    <w:p/>
    <w:p>
      <w:r>
        <w:t>To convert it [the proletarian struggle] into a nation-wide struggle (or, what is the same thing, a national revolution) means to …declare it to be binding, cutting out everything else as “dooming the proletariat to political isolation”.”</w:t>
      </w:r>
    </w:p>
    <w:p>
      <w:r>
        <w:rPr>
          <w:b/>
        </w:rPr>
        <w:t>Vladimir Lenin, Philistinism in Revolutionary Circles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Original article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s.politsturm.com/lenin-on-the-conversion-of-the-proletarian-struggle-into-a-national-strugg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