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Bourgeois Press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2019-08-28</w:t>
      </w:r>
    </w:p>
    <w:p>
      <w:pPr/>
    </w:p>
    <w:p>
      <w:r/>
      <w:r>
        <w:br/>
      </w:r>
      <w:r>
        <w:br/>
      </w:r>
      <w:r>
        <w:br/>
      </w:r>
      <w:r/>
    </w:p>
    <w:p>
      <w:r>
        <w:t>A popular method always used by the bourgeois press in every country with unerring effect is to lie, scream, raise a hullabaloo, and keep on reiterating lies on the off-chance that “something may stick”.</w:t>
      </w:r>
    </w:p>
    <w:p>
      <w:r>
        <w:rPr>
          <w:b/>
        </w:rPr>
        <w:t>Vladimir Lenin, “A Partnership of Lies”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bourgeois-pr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