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Socialism and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2024-03-24</w:t>
      </w:r>
    </w:p>
    <w:p>
      <w:pPr/>
    </w:p>
    <w:p/>
    <w:p>
      <w:r>
        <w:t>“Victorious socialism must achieve complete democracy and, consequently, not only bring about the complete equality of nations, but also give effect to the right of oppressed nations to self-determination, i.e., the right to free political secession.”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ocialism-and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