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 Democracy According to Engels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2024-02-08</w:t>
      </w:r>
    </w:p>
    <w:p>
      <w:pPr/>
    </w:p>
    <w:p/>
    <w:p>
      <w:r>
        <w:t>"Engels recognizes, not two forms of the great struggle of Social Democracy (political and economic), as is the fashion among us, but three, placing the theoretical struggle on par with the first two."</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ocial-democracy-according-to-eng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