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Peace Without the Struggle for Socialism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2025-05-24</w:t>
      </w:r>
    </w:p>
    <w:p>
      <w:pPr/>
    </w:p>
    <w:p/>
    <w:p>
      <w:r>
        <w:t>“Whoever promises the nations a “democratic” peace, without at the same time preaching the socialist revolution, or while repudiating the struggle for it—a struggle now, during the war—is deceiving the proletariat.”</w:t>
      </w:r>
    </w:p>
    <w:p>
      <w:r>
        <w:rPr>
          <w:b/>
        </w:rPr>
        <w:t>Vladimir Lenin, The Peace Programme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peace-without-the-struggle-for-soci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