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Opposition to 'Great Powers' Providing 'Protection' to Sibling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2025-03-02</w:t>
      </w:r>
    </w:p>
    <w:p>
      <w:pPr/>
    </w:p>
    <w:p/>
    <w:p>
      <w:r>
        <w:t>"Democrats in general and workers in particular are opposed to all ‘protection’ of the Slavs by foxes or wolves, and advocate the complete self-determination of nations, complete democracy, and the liberation of the Slavs from all ‘protection’ by the ‘Great Powers’."</w:t>
      </w:r>
    </w:p>
    <w:p>
      <w:r>
        <w:rPr>
          <w:b/>
        </w:rPr>
        <w:t>Vladimir Lenin, A Disgraceful Resolution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opposition-to-great-powers-providing-protection-to-sibling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