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Opportunists as Enemies of the Revolution</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2025-12-13</w:t>
      </w:r>
    </w:p>
    <w:p>
      <w:pPr/>
    </w:p>
    <w:p/>
    <w:p>
      <w:r>
        <w:t>The opportunists are bourgeois enemies of the proletarian revolution, who in peaceful times carry on their bourgeois work in secret, concealing themselves within the workers’ parties, while in times of crisis they immediately prove to be open allies of the entire united bourgeoisie, from the conservative to the most radical and democratic part of the latter, from the free thinkers, to the religious and clerical sections.</w:t>
      </w:r>
    </w:p>
    <w:p>
      <w:r>
        <w:rPr>
          <w:b/>
        </w:rPr>
        <w:t>Vladimir Lenin, What Next?</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lenin-on-opportunists-as-enemies-of-the-revolu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