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Monopoly and its Strategy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2023-09-10</w:t>
      </w:r>
    </w:p>
    <w:p>
      <w:pPr/>
    </w:p>
    <w:p/>
    <w:p>
      <w:r>
        <w:t>"Monopoly hews a path for itself everywhere without scruple as to the means, from paying a “modest” sum to buy off competitors, to the American device of employing dynamite against them."</w:t>
      </w:r>
    </w:p>
    <w:p>
      <w:r>
        <w:rPr>
          <w:b/>
        </w:rPr>
        <w:t>Vladimir Lenin, Imperialism: The Highest Stage of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monopoly-and-its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