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2023-09-12</w:t>
      </w:r>
    </w:p>
    <w:p>
      <w:pPr/>
    </w:p>
    <w:p/>
    <w:p>
      <w:r>
        <w:t>"Today, monopoly has become a fact. Economists are writing mountains of books in which they describe the diverse manifestations of monopoly, and continue to declare in chorus that “Marxism is refuted.”"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onopol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