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Liberal Utopias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2025-03-06</w:t>
      </w:r>
    </w:p>
    <w:p>
      <w:pPr/>
    </w:p>
    <w:p/>
    <w:p>
      <w:r>
        <w:t>"The liberal utopia is a veil for the self-seeking desire of the new exploiters to share in the privileges of the old exploiters."</w:t>
      </w:r>
    </w:p>
    <w:p>
      <w:r>
        <w:rPr>
          <w:b/>
        </w:rPr>
        <w:t>Vladimir Lenin, Two Utopias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liberal-utopia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