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how Capital Corrupts Even the Most Democratic Republics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2026-02-19</w:t>
      </w:r>
    </w:p>
    <w:p>
      <w:pPr/>
    </w:p>
    <w:p/>
    <w:p>
      <w:r>
        <w:t>“One of the most democratic republics in the world is the United States of America, yet nowhere… is the power of capital, the power of a handful of multimillionaires over the whole of society, so crude and so openly corrupt as in America.”</w:t>
      </w:r>
    </w:p>
    <w:p>
      <w:r>
        <w:rPr>
          <w:b/>
        </w:rPr>
        <w:t>Vladimir Lenin, A Lecture Delivered at the Sverdlov University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how-capital-corrupts-even-the-most-democratic-republ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