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“Free” Capitalist Society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2023-02-19</w:t>
      </w:r>
    </w:p>
    <w:p>
      <w:pPr/>
    </w:p>
    <w:p/>
    <w:p>
      <w:r>
        <w:t>"When feudalism was overthrown and “free” capitalist society appeared in the world, it at once became apparent that this freedom meant a new system of oppression and exploitation of the working people."</w:t>
      </w:r>
    </w:p>
    <w:p>
      <w:r>
        <w:rPr>
          <w:b/>
        </w:rPr>
        <w:t>Vladimir Lenin, "The Three Sources and Three Component Parts of Marxism"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free-capitalist-soc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