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Democracy Under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2026-02-01</w:t>
      </w:r>
    </w:p>
    <w:p>
      <w:pPr/>
    </w:p>
    <w:p/>
    <w:p>
      <w:r>
        <w:t>“And so in capitalist society we have a democracy that is curtailed, wretched, false, a democracy only for the rich, for the minority.”</w:t>
      </w:r>
    </w:p>
    <w:p>
      <w:r>
        <w:rPr>
          <w:b/>
        </w:rPr>
        <w:t xml:space="preserve">Vladimir Lenin, The State and Revolution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democracy-under-capitalism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