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Centralism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2021-01-20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>But while, and insofar as, different nations constitute a single state, Marxists will never, under any circumstances, advocate either the federal principle or decentralization. The great centralised state is a tremendous historical step forward from medieval disunity to the future socialist unity of the whole world, and only via such a state (inseparably connected with capitalism), can there be any road to socialism.</w:t>
      </w:r>
    </w:p>
    <w:p>
      <w:r>
        <w:t xml:space="preserve">Vladimir Lenin, </w:t>
      </w:r>
      <w:r>
        <w:rPr>
          <w:i/>
        </w:rPr>
        <w:t>“Critical Remarks on the National Question”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entr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