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Capitalist Military Spending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2026-06-21</w:t>
      </w:r>
    </w:p>
    <w:p>
      <w:pPr/>
    </w:p>
    <w:p/>
    <w:p>
      <w:r>
        <w:t>Hundreds of thousands for the army, a few farthings for the needs of the proletariat —that is the true relationship of expenditures in the bourgeois state.</w:t>
      </w:r>
    </w:p>
    <w:p>
      <w:r>
        <w:rPr>
          <w:b/>
        </w:rPr>
        <w:t>Vladimir Lenin, The Agrarian Programme of Social‑Democracy in the Russian Revolution. Autoabstract.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capitalist-military-spe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