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Capitalist Bias in Science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2026-07-07</w:t>
      </w:r>
    </w:p>
    <w:p>
      <w:pPr/>
    </w:p>
    <w:p/>
    <w:p>
      <w:r>
        <w:t>To expect science to be impartial in a wage‑slave society is as foolishly naive as to expect impartiality from manufacturers on the question of whether workers' wages ought not to be increased by decreasing the profits of capital.</w:t>
      </w:r>
    </w:p>
    <w:p>
      <w:r>
        <w:rPr>
          <w:b/>
        </w:rPr>
        <w:t>Vladimir Lenin, The Three Sources and Three Component Parts of Marxism.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capitalist-bias-in-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